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书名：岁寒三友-诗意的设计  中国传统图形与现代视觉设计作品集</w:t>
      </w:r>
    </w:p>
    <w:p>
      <w:r>
        <w:t>作者：何洁，靳埭强，杭间主编</w:t>
      </w:r>
    </w:p>
    <w:p>
      <w:r>
        <w:t>出版社：沈阳:辽宁美术出版社,2006.12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岁寒三友-诗意的设计  中国传统图形与现代视觉设计作品集 评论地址：https://www.jiaokey.com/book/detail/11818117.html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