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书名：世界顶级摄影大师巅峰作品诞生记 人体 Nudes</w:t>
      </w:r>
    </w:p>
    <w:p>
      <w:r>
        <w:t>作者：（美）安东尼·拉萨拉著；刘腾飞译</w:t>
      </w:r>
    </w:p>
    <w:p>
      <w:r>
        <w:t>出版社：杭州:浙江摄影出版社,2007.01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世界顶级摄影大师巅峰作品诞生记 人体 Nudes 评论地址：https://www.jiaokey.com/book/detail/11818113.html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