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走进博物馆  坦克与装甲战车：900多种坦克与装甲战车的详细解读</w:t>
      </w:r>
    </w:p>
    <w:p>
      <w:r>
        <w:rPr>
          <w:rFonts w:ascii="宋体" w:hAnsi="宋体" w:eastAsia="宋体"/>
          <w:sz w:val="24"/>
        </w:rPr>
        <w:t>（英）克里斯托弗·F.福斯主编，吴娜主译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走进博物馆  坦克与装甲战车：900多种坦克与装甲战车的详细解读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（英）克里斯托弗·F.福斯主编，吴娜主译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本书出售、求购地址：https://www.jiaokey.com/book/detail/11818108.html</w:t>
      </w:r>
    </w:p>
    <w:p>
      <w:r>
        <w:t>更多相关图书推荐：https://www.jiaokey.com</w:t>
      </w:r>
    </w:p>
    <w:p>
      <w:r>
        <w:t>（英）克里斯托弗·F.福斯主编，吴娜主译 其他作品：https://www.jiaokey.com/tag/（英）克里斯托弗·F.福斯主编，吴娜主译.html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关键词搜索：https://www.jiaokey.com/tag/走进博物馆  坦克与装甲战车：900多种坦克与装甲战车的详细解读.html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