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书名：妙笔生花 POP广告万用字体库</w:t>
      </w:r>
    </w:p>
    <w:p>
      <w:r>
        <w:t>作者：丛斌，毕超编绘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妙笔生花 POP广告万用字体库 评论地址：https://www.jiaokey.com/book/detail/11818073.html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