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书名：查账第一书  会计舞弊的甄别与防范全集</w:t>
      </w:r>
    </w:p>
    <w:p>
      <w:r>
        <w:t>作者：申先菊，李红娟编著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总页数：388</w:t>
      </w:r>
    </w:p>
    <w:p>
      <w:r>
        <w:t>更多请访问教客网: www.jiaokey.com</w:t>
      </w:r>
    </w:p>
    <w:p>
      <w:r>
        <w:t>查账第一书  会计舞弊的甄别与防范全集 评论地址：https://www.jiaokey.com/book/detail/11818061.html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