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商务定量分析方法  第9版</w:t>
      </w:r>
    </w:p>
    <w:p>
      <w:r>
        <w:rPr>
          <w:rFonts w:ascii="宋体" w:hAnsi="宋体" w:eastAsia="宋体"/>
          <w:sz w:val="24"/>
        </w:rPr>
        <w:t>（美）David R.Anderson，Dennis J.Sweeney，Thomas A.Williams著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商务定量分析方法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R.Anderson，Dennis J.Sweeney，Thomas A.Williams著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本书出售、求购地址：https://www.jiaokey.com/book/detail/11818051.html</w:t>
      </w:r>
    </w:p>
    <w:p>
      <w:r>
        <w:t>更多相关图书推荐：https://www.jiaokey.com</w:t>
      </w:r>
    </w:p>
    <w:p>
      <w:r>
        <w:t>（美）David R.Anderson，Dennis J.Sweeney，Thomas A.Williams著 其他作品：https://www.jiaokey.com/tag/（美）David R.Anderson，Dennis J.Sweeney，Thomas A.Williams著.html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关键词搜索：https://www.jiaokey.com/tag/商务定量分析方法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