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一个真实的慈禧太后</w:t>
      </w:r>
    </w:p>
    <w:p>
      <w:r>
        <w:rPr>
          <w:rFonts w:ascii="宋体" w:hAnsi="宋体" w:eastAsia="宋体"/>
          <w:sz w:val="24"/>
        </w:rPr>
        <w:t>徐彻著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8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一个真实的慈禧太后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西太后(学科:生平事迹)西太后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本书出售、求购地址：https://www.jiaokey.com/book/detail/11818007.html</w:t>
      </w:r>
    </w:p>
    <w:p>
      <w:r>
        <w:t>更多相关图书推荐：https://www.jiaokey.com</w:t>
      </w:r>
    </w:p>
    <w:p>
      <w:r>
        <w:t>徐彻著 其他作品：https://www.jiaokey.com/tag/徐彻著.html</w:t>
      </w:r>
    </w:p>
    <w:p>
      <w:r>
        <w:t>北京:团结出版社,2007.01 出版图书：https://www.jiaokey.com/tag/北京:团结出版社,2007.01.html</w:t>
      </w:r>
    </w:p>
    <w:p>
      <w:r>
        <w:t>关键词搜索：https://www.jiaokey.com/tag/西太后(学科:生平事迹)西太后.html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