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40岁不得不知道的保健常识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40岁不得不知道的保健常识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本书出售、求购地址：https://www.jiaokey.com/book/detail/11818000.html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关键词搜索：https://www.jiaokey.com/tag/40岁不得不知道的保健常识.html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