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我所认识的蒋介石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我所认识的蒋介石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本书出售、求购地址：https://www.jiaokey.com/book/detail/11817993.html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关键词搜索：https://www.jiaokey.com/tag/我所认识的蒋介石.html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