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中国作家协会在干校</w:t>
      </w:r>
    </w:p>
    <w:p>
      <w:r>
        <w:rPr>
          <w:rFonts w:ascii="宋体" w:hAnsi="宋体" w:eastAsia="宋体"/>
          <w:sz w:val="24"/>
        </w:rPr>
        <w:t>阎纲，谢永旺，萧德生编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97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7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97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中国作家协会在干校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阎纲，谢永旺，萧德生编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回忆录(地点:中国年代:现代)回忆录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本书出售、求购地址：https://www.jiaokey.com/book/detail/11817981.html</w:t>
      </w:r>
    </w:p>
    <w:p>
      <w:r>
        <w:t>更多相关图书推荐：https://www.jiaokey.com</w:t>
      </w:r>
    </w:p>
    <w:p>
      <w:r>
        <w:t>阎纲，谢永旺，萧德生编 其他作品：https://www.jiaokey.com/tag/阎纲，谢永旺，萧德生编.html</w:t>
      </w:r>
    </w:p>
    <w:p>
      <w:r>
        <w:t>北京:作家出版社,2006.12 出版图书：https://www.jiaokey.com/tag/北京:作家出版社,2006.12.html</w:t>
      </w:r>
    </w:p>
    <w:p>
      <w:r>
        <w:t>关键词搜索：https://www.jiaokey.com/tag/回忆录(地点:中国年代:现代)回忆录.html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