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2007国家司法考试法规精要随时练  第1卷  飞跃版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2007国家司法考试法规精要随时练  第1卷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本书出售、求购地址：https://www.jiaokey.com/book/detail/11817977.html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关键词搜索：https://www.jiaokey.com/tag/2007国家司法考试法规精要随时练  第1卷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