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 基础与实例精讲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 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本书出售、求购地址：https://www.jiaokey.com/book/detail/11817973.html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关键词搜索：https://www.jiaokey.com/tag/FRONTPAGE 2003 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