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 中文版工程图专家指导教程</w:t>
      </w:r>
    </w:p>
    <w:p>
      <w:r>
        <w:rPr>
          <w:rFonts w:ascii="宋体" w:hAnsi="宋体" w:eastAsia="宋体"/>
          <w:sz w:val="24"/>
        </w:rPr>
        <w:t>槐创锋，张克涛，郭占正等编著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 中文版工程图专家指导教程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槐创锋，张克涛，郭占正等编著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本书出售、求购地址：https://www.jiaokey.com/book/detail/11817971.html</w:t>
      </w:r>
    </w:p>
    <w:p>
      <w:r>
        <w:t>更多相关图书推荐：https://www.jiaokey.com</w:t>
      </w:r>
    </w:p>
    <w:p>
      <w:r>
        <w:t>槐创锋，张克涛，郭占正等编著 其他作品：https://www.jiaokey.com/tag/槐创锋，张克涛，郭占正等编著.html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 中文版工程图专家指导教程.html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