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模拟与数字通信导论</w:t>
      </w:r>
    </w:p>
    <w:p>
      <w:r>
        <w:rPr>
          <w:rFonts w:ascii="宋体" w:hAnsi="宋体" w:eastAsia="宋体"/>
          <w:sz w:val="24"/>
        </w:rPr>
        <w:t>（美）Simon Haykin，Michael Moher著；许波，夏玮玮，宋铁成等译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模拟与数字通信导论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Haykin，Michael Moher著；许波，夏玮玮，宋铁成等译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本书出售、求购地址：https://www.jiaokey.com/book/detail/11817890.html</w:t>
      </w:r>
    </w:p>
    <w:p>
      <w:r>
        <w:t>更多相关图书推荐：https://www.jiaokey.com</w:t>
      </w:r>
    </w:p>
    <w:p>
      <w:r>
        <w:t>（美）Simon Haykin，Michael Moher著；许波，夏玮玮，宋铁成等译 其他作品：https://www.jiaokey.com/tag/（美）Simon Haykin，Michael Moher著；许波，夏玮玮，宋铁成等译.html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关键词搜索：https://www.jiaokey.com/tag/模拟与数字通信导论.html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