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电机·光电显示·改进应用电路</w:t>
      </w:r>
    </w:p>
    <w:p>
      <w:r>
        <w:rPr>
          <w:rFonts w:ascii="宋体" w:hAnsi="宋体" w:eastAsia="宋体"/>
          <w:sz w:val="24"/>
        </w:rPr>
        <w:t>何社成，袁跃进编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7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电机·光电显示·改进应用电路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何社成，袁跃进编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电机-控制电路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本书出售、求购地址：https://www.jiaokey.com/book/detail/11817884.html</w:t>
      </w:r>
    </w:p>
    <w:p>
      <w:r>
        <w:t>更多相关图书推荐：https://www.jiaokey.com</w:t>
      </w:r>
    </w:p>
    <w:p>
      <w:r>
        <w:t>何社成，袁跃进编 其他作品：https://www.jiaokey.com/tag/何社成，袁跃进编.html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关键词搜索：https://www.jiaokey.com/tag/电机-控制电路.html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