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书名：建筑环境设计表现</w:t>
      </w:r>
    </w:p>
    <w:p>
      <w:r>
        <w:t>作者：赵慧宁，郑曦阳主编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总页数：108</w:t>
      </w:r>
    </w:p>
    <w:p>
      <w:r>
        <w:t>更多请访问教客网: www.jiaokey.com</w:t>
      </w:r>
    </w:p>
    <w:p>
      <w:r>
        <w:t>建筑环境设计表现 评论地址：https://www.jiaokey.com/book/detail/11817874.html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