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书名：中国名家绘画  虚谷</w:t>
      </w:r>
    </w:p>
    <w:p>
      <w:r>
        <w:t>作者：张胜远编</w:t>
      </w:r>
    </w:p>
    <w:p>
      <w:r>
        <w:t>出版社：北京:人民美术出版社,2006.11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中国名家绘画  虚谷 评论地址：https://www.jiaokey.com/book/detail/11817864.html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