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二郎山隧道高地应力与围岩稳定问题</w:t>
      </w:r>
    </w:p>
    <w:p>
      <w:r>
        <w:rPr>
          <w:rFonts w:ascii="宋体" w:hAnsi="宋体" w:eastAsia="宋体"/>
          <w:sz w:val="24"/>
        </w:rPr>
        <w:t>王兰生等著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二郎山隧道高地应力与围岩稳定问题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本书出售、求购地址：https://www.jiaokey.com/book/detail/11817848.html</w:t>
      </w:r>
    </w:p>
    <w:p>
      <w:r>
        <w:t>更多相关图书推荐：https://www.jiaokey.com</w:t>
      </w:r>
    </w:p>
    <w:p>
      <w:r>
        <w:t>王兰生等著 其他作品：https://www.jiaokey.com/tag/王兰生等著.html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关键词搜索：https://www.jiaokey.com/tag/二郎山隧道高地应力与围岩稳定问题.html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