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世界名人论辩技巧欣赏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世界名人论辩技巧欣赏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本书出售、求购地址：https://www.jiaokey.com/book/detail/11817844.html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关键词搜索：https://www.jiaokey.com/tag/世界名人论辩技巧欣赏.html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