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项目管理能力  培养个人、团队、组织的关键技能</w:t>
      </w:r>
    </w:p>
    <w:p>
      <w:r>
        <w:rPr>
          <w:rFonts w:ascii="宋体" w:hAnsi="宋体" w:eastAsia="宋体"/>
          <w:sz w:val="24"/>
        </w:rPr>
        <w:t>（美）J.D.弗雷姆（J.Davidson Frame）著；郭宝柱译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项目管理能力  培养个人、团队、组织的关键技能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（美）J.D.弗雷姆（J.Davidson Frame）著；郭宝柱译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本书出售、求购地址：https://www.jiaokey.com/book/detail/11817843.html</w:t>
      </w:r>
    </w:p>
    <w:p>
      <w:r>
        <w:t>更多相关图书推荐：https://www.jiaokey.com</w:t>
      </w:r>
    </w:p>
    <w:p>
      <w:r>
        <w:t>（美）J.D.弗雷姆（J.Davidson Frame）著；郭宝柱译 其他作品：https://www.jiaokey.com/tag/（美）J.D.弗雷姆（J.Davidson Frame）著；郭宝柱译.html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关键词搜索：https://www.jiaokey.com/tag/项目管理能力  培养个人、团队、组织的关键技能.html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