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2007年国家司法考试必读法律法规汇编  应试版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2007年国家司法考试必读法律法规汇编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本书出售、求购地址：https://www.jiaokey.com/book/detail/11817808.html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关键词搜索：https://www.jiaokey.com/tag/2007年国家司法考试必读法律法规汇编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