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夜风中  第2版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夜风中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本书出售、求购地址：https://www.jiaokey.com/book/detail/11817556.html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关键词搜索：https://www.jiaokey.com/tag/夜风中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