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书名：百年汽车  大型汽车画册</w:t>
      </w:r>
    </w:p>
    <w:p>
      <w:r>
        <w:t>作者：胡岩，李克敏主编；高华，徐霆，李洋，祁朝晖编写</w:t>
      </w:r>
    </w:p>
    <w:p>
      <w:r>
        <w:t>出版社：北京：北京理工大学出版社</w:t>
      </w:r>
    </w:p>
    <w:p>
      <w:r>
        <w:t>出版日期：2000.09</w:t>
      </w:r>
    </w:p>
    <w:p>
      <w:r>
        <w:t>总页数：152</w:t>
      </w:r>
    </w:p>
    <w:p>
      <w:r>
        <w:t>更多请访问教客网: www.jiaokey.com</w:t>
      </w:r>
    </w:p>
    <w:p>
      <w:r>
        <w:t>百年汽车  大型汽车画册 评论地址：https://www.jiaokey.com/book/detail/11817546.html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