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青春十八  第2版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青春十八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本书出售、求购地址：https://www.jiaokey.com/book/detail/11817538.html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关键词搜索：https://www.jiaokey.com/tag/青春十八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