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痞子蔡作品集  现代网络小说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痞子蔡作品集  现代网络小说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本书出售、求购地址：https://www.jiaokey.com/book/detail/11817531.html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关键词搜索：https://www.jiaokey.com/tag/痞子蔡作品集  现代网络小说.html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