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第1卷  1900-1924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第1卷  1900-1924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中国-历史-记录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本书出售、求购地址：https://www.jiaokey.com/book/detail/11817523.html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关键词搜索：https://www.jiaokey.com/tag/中国-历史-记录.html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