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邱吉尔第二次大战回忆录  第2册</w:t>
      </w:r>
    </w:p>
    <w:p>
      <w:r>
        <w:rPr>
          <w:rFonts w:ascii="宋体" w:hAnsi="宋体" w:eastAsia="宋体"/>
          <w:sz w:val="24"/>
        </w:rPr>
        <w:t>WINSTON S.CHURCHILL 沈大銈编；万良炯 吴泽炎译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邱吉尔第二次大战回忆录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WINSTON S.CHURCHILL 沈大銈编；万良炯 吴泽炎译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本书出售、求购地址：https://www.jiaokey.com/book/detail/11817495.html</w:t>
      </w:r>
    </w:p>
    <w:p>
      <w:r>
        <w:t>更多相关图书推荐：https://www.jiaokey.com</w:t>
      </w:r>
    </w:p>
    <w:p>
      <w:r>
        <w:t>WINSTON S.CHURCHILL 沈大銈编；万良炯 吴泽炎译 其他作品：https://www.jiaokey.com/tag/WINSTON S.CHURCHILL 沈大銈编；万良炯 吴泽炎译.html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关键词搜索：https://www.jiaokey.com/tag/邱吉尔第二次大战回忆录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