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第4分册  国际象棋战术技巧  下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出版日期：2006.11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第4分册  国际象棋战术技巧  下 评论地址：https://www.jiaokey.com/book/detail/11817437.html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