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书名：历史的启示  右江流域民族历史文化与经济开发研讨会暨广西历史学会第十次会员代表大会论文集</w:t>
      </w:r>
    </w:p>
    <w:p>
      <w:r>
        <w:t>作者：钟文典主编；中共百色市委宣传部，广西历史学会编</w:t>
      </w:r>
    </w:p>
    <w:p>
      <w:r>
        <w:t>出版社：南宁：广西人民出版社</w:t>
      </w:r>
    </w:p>
    <w:p>
      <w:r>
        <w:t>出版日期：2005.08</w:t>
      </w:r>
    </w:p>
    <w:p>
      <w:r>
        <w:t>总页数：409</w:t>
      </w:r>
    </w:p>
    <w:p>
      <w:r>
        <w:t>更多请访问教客网: www.jiaokey.com</w:t>
      </w:r>
    </w:p>
    <w:p>
      <w:r>
        <w:t>历史的启示  右江流域民族历史文化与经济开发研讨会暨广西历史学会第十次会员代表大会论文集 评论地址：https://www.jiaokey.com/book/detail/11817427.html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