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书名：1925年心理学</w:t>
      </w:r>
    </w:p>
    <w:p>
      <w:r>
        <w:t>作者：谢循初，赵演，汪震，朱君毅，张耀翔，韩定生，胡昌骐，陆志韦，刘逸译述</w:t>
      </w:r>
    </w:p>
    <w:p>
      <w:r>
        <w:t>出版社：文化学社</w:t>
      </w:r>
    </w:p>
    <w:p>
      <w:r>
        <w:t>出版日期：1928.06</w:t>
      </w:r>
    </w:p>
    <w:p>
      <w:r>
        <w:t>总页数：605</w:t>
      </w:r>
    </w:p>
    <w:p>
      <w:r>
        <w:t>更多请访问教客网: www.jiaokey.com</w:t>
      </w:r>
    </w:p>
    <w:p>
      <w:r>
        <w:t>1925年心理学 评论地址：https://www.jiaokey.com/book/detail/11817414.html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