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书名：华侨历史论丛  第4辑</w:t>
      </w:r>
    </w:p>
    <w:p>
      <w:r>
        <w:t>作者：福建省华侨历史学会编印，梁康生，蔡仁龙，李国梁，郑炳山主编</w:t>
      </w:r>
    </w:p>
    <w:p>
      <w:r>
        <w:t>出版社：</w:t>
      </w:r>
    </w:p>
    <w:p>
      <w:r>
        <w:t>出版日期：1987.10</w:t>
      </w:r>
    </w:p>
    <w:p>
      <w:r>
        <w:t>总页数：310</w:t>
      </w:r>
    </w:p>
    <w:p>
      <w:r>
        <w:t>更多请访问教客网: www.jiaokey.com</w:t>
      </w:r>
    </w:p>
    <w:p>
      <w:r>
        <w:t>华侨历史论丛  第4辑 评论地址：https://www.jiaokey.com/book/detail/11817335.html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