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书名：现代化教育技术与对外汉语教学  第二届中文电化教学国际研讨会论文集</w:t>
      </w:r>
    </w:p>
    <w:p>
      <w:r>
        <w:t>作者：张普主编</w:t>
      </w:r>
    </w:p>
    <w:p>
      <w:r>
        <w:t>出版社：桂林：广西师范大学出版社</w:t>
      </w:r>
    </w:p>
    <w:p>
      <w:r>
        <w:t>出版日期：2000.12</w:t>
      </w:r>
    </w:p>
    <w:p>
      <w:r>
        <w:t>总页数：346</w:t>
      </w:r>
    </w:p>
    <w:p>
      <w:r>
        <w:t>更多请访问教客网: www.jiaokey.com</w:t>
      </w:r>
    </w:p>
    <w:p>
      <w:r>
        <w:t>现代化教育技术与对外汉语教学  第二届中文电化教学国际研讨会论文集 评论地址：https://www.jiaokey.com/book/detail/11817308.html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