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朝鲜族中小学汉语文教学四十年经验论文集</w:t>
      </w:r>
    </w:p>
    <w:p>
      <w:r>
        <w:rPr>
          <w:rFonts w:ascii="宋体" w:hAnsi="宋体" w:eastAsia="宋体"/>
          <w:sz w:val="24"/>
        </w:rPr>
        <w:t>金恒星，姜永德主编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7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朝鲜族中小学汉语文教学四十年经验论文集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金恒星，姜永德主编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朝鲜族-汉语-教学法(学科: 中学 学科: 文集) 汉语-朝鲜族-教学法(学科: 中学 学科: 文集) 教学法-汉语-朝鲜族(学科: 中学 学科: 文集) 朝鲜族-汉语-教学法(学科: 小学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本书出售、求购地址：https://www.jiaokey.com/book/detail/11817307.html</w:t>
      </w:r>
    </w:p>
    <w:p>
      <w:r>
        <w:t>更多相关图书推荐：https://www.jiaokey.com</w:t>
      </w:r>
    </w:p>
    <w:p>
      <w:r>
        <w:t>金恒星，姜永德主编 其他作品：https://www.jiaokey.com/tag/金恒星，姜永德主编.html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关键词搜索：https://www.jiaokey.com/tag/朝鲜族-汉语-教学法(学科: 中学 学科: 文集) 汉语-朝鲜族-教学法(学科: 中学 学科: 文集) 教学法-汉语-朝鲜族(学科: 中学 学科: 文集) 朝鲜族-汉语-教学法(学科: 小学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