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中国科学院硕士研究生入学考试试题与解答  生物化学  2001最新修订</w:t>
      </w:r>
    </w:p>
    <w:p>
      <w:r>
        <w:rPr>
          <w:rFonts w:ascii="宋体" w:hAnsi="宋体" w:eastAsia="宋体"/>
          <w:sz w:val="24"/>
        </w:rPr>
        <w:t>王克夷，祁国荣编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中国科学院硕士研究生入学考试试题与解答  生物化学  2001最新修订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王克夷，祁国荣编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本书出售、求购地址：https://www.jiaokey.com/book/detail/11817064.html</w:t>
      </w:r>
    </w:p>
    <w:p>
      <w:r>
        <w:t>更多相关图书推荐：https://www.jiaokey.com</w:t>
      </w:r>
    </w:p>
    <w:p>
      <w:r>
        <w:t>王克夷，祁国荣编 其他作品：https://www.jiaokey.com/tag/王克夷，祁国荣编.html</w:t>
      </w:r>
    </w:p>
    <w:p>
      <w:r>
        <w:t>科学出版社 出版图书：https://www.jiaokey.com/tag/科学出版社.html</w:t>
      </w:r>
    </w:p>
    <w:p>
      <w:r>
        <w:t>关键词搜索：https://www.jiaokey.com/tag/中国科学院硕士研究生入学考试试题与解答  生物化学  2001最新修订.html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