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1997年中华农业科教奖获奖人员事迹  农技推广奖和农户奖专集</w:t>
      </w:r>
    </w:p>
    <w:p>
      <w:r>
        <w:rPr>
          <w:rFonts w:ascii="宋体" w:hAnsi="宋体" w:eastAsia="宋体"/>
          <w:sz w:val="24"/>
        </w:rPr>
        <w:t>中华农业科教基金会编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1997年中华农业科教奖获奖人员事迹  农技推广奖和农户奖专集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中华农业科教基金会编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本书出售、求购地址：https://www.jiaokey.com/book/detail/11817021.html</w:t>
      </w:r>
    </w:p>
    <w:p>
      <w:r>
        <w:t>更多相关图书推荐：https://www.jiaokey.com</w:t>
      </w:r>
    </w:p>
    <w:p>
      <w:r>
        <w:t>中华农业科教基金会编 其他作品：https://www.jiaokey.com/tag/中华农业科教基金会编.html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关键词搜索：https://www.jiaokey.com/tag/1997年中华农业科教奖获奖人员事迹  农技推广奖和农户奖专集.html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