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梭鱼的生物学及养殖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梭鱼的生物学及养殖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本书出售、求购地址：https://www.jiaokey.com/book/detail/11816971.html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关键词搜索：https://www.jiaokey.com/tag/梭鱼的生物学及养殖.html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