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书名：节肢动物的滞育生理</w:t>
      </w:r>
    </w:p>
    <w:p>
      <w:r>
        <w:t>作者：（英）李斯（A.D.Lees）著；罗祖玉译</w:t>
      </w:r>
    </w:p>
    <w:p>
      <w:r>
        <w:t>出版社：上海：上海科学技术出版社</w:t>
      </w:r>
    </w:p>
    <w:p>
      <w:r>
        <w:t>出版日期：1957.09</w:t>
      </w:r>
    </w:p>
    <w:p>
      <w:r>
        <w:t>总页数：138</w:t>
      </w:r>
    </w:p>
    <w:p>
      <w:r>
        <w:t>更多请访问教客网: www.jiaokey.com</w:t>
      </w:r>
    </w:p>
    <w:p>
      <w:r>
        <w:t>节肢动物的滞育生理 评论地址：https://www.jiaokey.com/book/detail/11816945.html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