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书名：内蒙古水生经济动植物原色图文集</w:t>
      </w:r>
    </w:p>
    <w:p>
      <w:r>
        <w:t>作者：孙晓文主编</w:t>
      </w:r>
    </w:p>
    <w:p>
      <w:r>
        <w:t>出版社：呼和浩特：内蒙古教育出版社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内蒙古水生经济动植物原色图文集 评论地址：https://www.jiaokey.com/book/detail/11816917.html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