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鱼类的演化和分类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鱼类的演化和分类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本书出售、求购地址：https://www.jiaokey.com/book/detail/11816842.html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关键词搜索：https://www.jiaokey.com/tag/鱼类的演化和分类.html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