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鄱阳湖  水文·生物·沉积·湿地·开发整治</w:t>
      </w:r>
    </w:p>
    <w:p>
      <w:r>
        <w:rPr>
          <w:rFonts w:ascii="宋体" w:hAnsi="宋体" w:eastAsia="宋体"/>
          <w:sz w:val="24"/>
        </w:rPr>
        <w:t>朱海虹，张本等著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鄱阳湖  水文·生物·沉积·湿地·开发整治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朱海虹，张本等著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鄱阳湖(学科: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本书出售、求购地址：https://www.jiaokey.com/book/detail/11816792.html</w:t>
      </w:r>
    </w:p>
    <w:p>
      <w:r>
        <w:t>更多相关图书推荐：https://www.jiaokey.com</w:t>
      </w:r>
    </w:p>
    <w:p>
      <w:r>
        <w:t>朱海虹，张本等著 其他作品：https://www.jiaokey.com/tag/朱海虹，张本等著.html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关键词搜索：https://www.jiaokey.com/tag/鄱阳湖(学科: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