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专利知识简明词典</w:t>
      </w:r>
    </w:p>
    <w:p>
      <w:r>
        <w:rPr>
          <w:rFonts w:ascii="宋体" w:hAnsi="宋体" w:eastAsia="宋体"/>
          <w:sz w:val="24"/>
        </w:rPr>
        <w:t>张华等编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专利知识简明词典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安徽省科技管理干部培训中心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本书出售、求购地址：https://www.jiaokey.com/book/detail/11816780.html</w:t>
      </w:r>
    </w:p>
    <w:p>
      <w:r>
        <w:t>更多相关图书推荐：https://www.jiaokey.com</w:t>
      </w:r>
    </w:p>
    <w:p>
      <w:r>
        <w:t>张华等编 其他作品：https://www.jiaokey.com/tag/张华等编.html</w:t>
      </w:r>
    </w:p>
    <w:p>
      <w:r>
        <w:t>安徽省科技管理干部培训中心 出版图书：https://www.jiaokey.com/tag/安徽省科技管理干部培训中心.html</w:t>
      </w:r>
    </w:p>
    <w:p>
      <w:r>
        <w:t>关键词搜索：https://www.jiaokey.com/tag/专利知识简明词典.html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