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书名：第一届全国分析样品制备技术学术报告会论文摘要集</w:t>
      </w:r>
    </w:p>
    <w:p>
      <w:r>
        <w:t>作者：首都师范大学化学系，中国分析仪器学会</w:t>
      </w:r>
    </w:p>
    <w:p>
      <w:r>
        <w:t>出版社：首都师范大学化学系；中国分析仪器学会</w:t>
      </w:r>
    </w:p>
    <w:p>
      <w:r>
        <w:t>出版日期：2005.11</w:t>
      </w:r>
    </w:p>
    <w:p>
      <w:r>
        <w:t>总页数：146</w:t>
      </w:r>
    </w:p>
    <w:p>
      <w:r>
        <w:t>更多请访问教客网: www.jiaokey.com</w:t>
      </w:r>
    </w:p>
    <w:p>
      <w:r>
        <w:t>第一届全国分析样品制备技术学术报告会论文摘要集 评论地址：https://www.jiaokey.com/book/detail/11816692.html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