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东亚金融合作  可行性、路径与中国的战略研究</w:t>
      </w:r>
    </w:p>
    <w:p>
      <w:r>
        <w:rPr>
          <w:rFonts w:ascii="宋体" w:hAnsi="宋体" w:eastAsia="宋体"/>
          <w:sz w:val="24"/>
        </w:rPr>
        <w:t>祝小兵著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东亚金融合作  可行性、路径与中国的战略研究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国际合作 学科: 研究 地点: 东亚) 金融 国际合作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本书出售、求购地址：https://www.jiaokey.com/book/detail/11816647.html</w:t>
      </w:r>
    </w:p>
    <w:p>
      <w:r>
        <w:t>更多相关图书推荐：https://www.jiaokey.com</w:t>
      </w:r>
    </w:p>
    <w:p>
      <w:r>
        <w:t>祝小兵著 其他作品：https://www.jiaokey.com/tag/祝小兵著.html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关键词搜索：https://www.jiaokey.com/tag/金融(学科: 国际合作 学科: 研究 地点: 东亚) 金融 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