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香港金融市场投资指引</w:t>
      </w:r>
    </w:p>
    <w:p>
      <w:r>
        <w:rPr>
          <w:rFonts w:ascii="宋体" w:hAnsi="宋体" w:eastAsia="宋体"/>
          <w:sz w:val="24"/>
        </w:rPr>
        <w:t>张洪道著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6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香港金融市场投资指引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证券交易(学科: 资本市场 学科: 概况 学科: 香港)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本书出售、求购地址：https://www.jiaokey.com/book/detail/11816594.html</w:t>
      </w:r>
    </w:p>
    <w:p>
      <w:r>
        <w:t>更多相关图书推荐：https://www.jiaokey.com</w:t>
      </w:r>
    </w:p>
    <w:p>
      <w:r>
        <w:t>张洪道著 其他作品：https://www.jiaokey.com/tag/张洪道著.html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关键词搜索：https://www.jiaokey.com/tag/证券交易(学科: 资本市场 学科: 概况 学科: 香港).html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