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与我们的动物朋友相伴  尊重无言的动物并为它们说话</w:t>
      </w:r>
    </w:p>
    <w:p>
      <w:r>
        <w:rPr>
          <w:rFonts w:ascii="宋体" w:hAnsi="宋体" w:eastAsia="宋体"/>
          <w:sz w:val="24"/>
        </w:rPr>
        <w:t>（美）马克·贝科夫（Marc Bekoff）著；张卫族译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与我们的动物朋友相伴  尊重无言的动物并为它们说话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（美）马克·贝科夫（Marc Bekoff）著；张卫族译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本书出售、求购地址：https://www.jiaokey.com/book/detail/11816577.html</w:t>
      </w:r>
    </w:p>
    <w:p>
      <w:r>
        <w:t>更多相关图书推荐：https://www.jiaokey.com</w:t>
      </w:r>
    </w:p>
    <w:p>
      <w:r>
        <w:t>（美）马克·贝科夫（Marc Bekoff）著；张卫族译 其他作品：https://www.jiaokey.com/tag/（美）马克·贝科夫（Marc Bekoff）著；张卫族译.html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关键词搜索：https://www.jiaokey.com/tag/与我们的动物朋友相伴  尊重无言的动物并为它们说话.html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