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书名：高等师范院校科研管理研究</w:t>
      </w:r>
    </w:p>
    <w:p>
      <w:r>
        <w:t>作者：毛思惠主编；王文宗，白应东，李景信，张同印，邹寿安，吴尚夫副主编</w:t>
      </w:r>
    </w:p>
    <w:p>
      <w:r>
        <w:t>出版社：石家庄：河北科学技术出版社</w:t>
      </w:r>
    </w:p>
    <w:p>
      <w:r>
        <w:t>出版日期：1992.04</w:t>
      </w:r>
    </w:p>
    <w:p>
      <w:r>
        <w:t>总页数：297</w:t>
      </w:r>
    </w:p>
    <w:p>
      <w:r>
        <w:t>更多请访问教客网: www.jiaokey.com</w:t>
      </w:r>
    </w:p>
    <w:p>
      <w:r>
        <w:t>高等师范院校科研管理研究 评论地址：https://www.jiaokey.com/book/detail/11816565.html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