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Mobile应用程序开发实践 Windows移动开发指南</w:t>
      </w:r>
    </w:p>
    <w:p>
      <w:r>
        <w:rPr>
          <w:rFonts w:ascii="宋体" w:hAnsi="宋体" w:eastAsia="宋体"/>
          <w:sz w:val="24"/>
        </w:rPr>
        <w:t>范盛荣编著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Mobile应用程序开发实践 Windows移动开发指南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范盛荣编著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本书出售、求购地址：https://www.jiaokey.com/book/detail/11816548.html</w:t>
      </w:r>
    </w:p>
    <w:p>
      <w:r>
        <w:t>更多相关图书推荐：https://www.jiaokey.com</w:t>
      </w:r>
    </w:p>
    <w:p>
      <w:r>
        <w:t>范盛荣编著 其他作品：https://www.jiaokey.com/tag/范盛荣编著.html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关键词搜索：https://www.jiaokey.com/tag/Windows Mobile应用程序开发实践 Windows移动开发指南.html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