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精通UG中文版：制造加工篇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精通UG中文版：制造加工篇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本书出售、求购地址：https://www.jiaokey.com/book/detail/11816493.html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关键词搜索：https://www.jiaokey.com/tag/精通UG中文版：制造加工篇.html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