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蒋经国情爱档案</w:t>
      </w:r>
    </w:p>
    <w:p>
      <w:r>
        <w:rPr>
          <w:rFonts w:ascii="宋体" w:hAnsi="宋体" w:eastAsia="宋体"/>
          <w:sz w:val="24"/>
        </w:rPr>
        <w:t>（台湾）翁元口述；王丰撰稿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蒋经国情爱档案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（台湾）翁元口述；王丰撰稿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本书出售、求购地址：https://www.jiaokey.com/book/detail/11816484.html</w:t>
      </w:r>
    </w:p>
    <w:p>
      <w:r>
        <w:t>更多相关图书推荐：https://www.jiaokey.com</w:t>
      </w:r>
    </w:p>
    <w:p>
      <w:r>
        <w:t>（台湾）翁元口述；王丰撰稿 其他作品：https://www.jiaokey.com/tag/（台湾）翁元口述；王丰撰稿.html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关键词搜索：https://www.jiaokey.com/tag/蒋经国情爱档案.html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