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蒋介石日记揭秘  上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蒋介石日记揭秘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蒋介石（1887～1975）-日记-1916～1949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本书出售、求购地址：https://www.jiaokey.com/book/detail/11816472.html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关键词搜索：https://www.jiaokey.com/tag/蒋介石（1887～1975）-日记-1916～1949.html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